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162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425-90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Быкова Михаила Владимировича, </w:t>
      </w:r>
      <w:r>
        <w:rPr>
          <w:rStyle w:val="cat-User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Быков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</w:t>
      </w:r>
      <w:r>
        <w:rPr>
          <w:rFonts w:ascii="Times New Roman" w:eastAsia="Times New Roman" w:hAnsi="Times New Roman" w:cs="Times New Roman"/>
          <w:sz w:val="28"/>
          <w:szCs w:val="28"/>
        </w:rPr>
        <w:t>тил штраф в течение шестидесяти дней со дня вступления в законную силу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0.00 рублей, назначенный на основании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18880386250864979961 от 27.06.2025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срок, предусмотренный ст.32.2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Быков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/судебная повестка/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Быков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18880386250864979961 от 27.06.2025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ч.1 ст.20.1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Быкова Михаила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1622620181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162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2">
    <w:name w:val="cat-UserDefined grp-33 rplc-12"/>
    <w:basedOn w:val="DefaultParagraphFont"/>
  </w:style>
  <w:style w:type="character" w:customStyle="1" w:styleId="cat-UserDefinedgrp-34rplc-14">
    <w:name w:val="cat-UserDefined grp-34 rplc-14"/>
    <w:basedOn w:val="DefaultParagraphFont"/>
  </w:style>
  <w:style w:type="character" w:customStyle="1" w:styleId="cat-UserDefinedgrp-34rplc-20">
    <w:name w:val="cat-UserDefined grp-34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